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VERBI -ARE </w:t>
      </w:r>
    </w:p>
    <w:p>
      <w:pPr>
        <w:pStyle w:val="Questions"/>
      </w:pPr>
      <w:r>
        <w:t xml:space="preserve">1. ILTAIGER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CEICRNUA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UERAQREEFNT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RTATASEPE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EDRRAIG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OERAACCRTN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ERDMADNAO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RACNEIMMA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REALAOVR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SEINAGERN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REITBAA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LVORAE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RATUEIA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NCELAALECR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RESAPAS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VERBI -ARE </dc:title>
  <dcterms:created xsi:type="dcterms:W3CDTF">2021-10-11T09:29:12Z</dcterms:created>
  <dcterms:modified xsi:type="dcterms:W3CDTF">2021-10-11T09:29:12Z</dcterms:modified>
</cp:coreProperties>
</file>