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PUò ESSERE A OPPURE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SUO NOME RICORDA UN LIQUORE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DELLE LORO 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CELLULA CHE VIENE DISTRUTTA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POSSONO AVERNE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TIPO DI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MALATTIA VIRALE MOLTO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VENGONO CHIAMATI ANCHE IN UN ALTRO MODO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CONTAGIO AVVIENE ANCHE COSì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MALATTIA TRASMESSA DA UN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INFEZIONE RARA E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GUSCIO ESTERNO CHE FORMA I 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 INFETTANO QUELLI BATTERIOFAGI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VIRUS CHE ATTACCA UN BATTERIO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QUELLO BATTERIOFAGO VI SI ATTACCA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VIRUS NON HANNO LE LORO PROPRIETA'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VIRUS NON LI ESPELLONO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DISCIPLINA CHE STUDIA I VIRUS E I BATTERI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CAUSA TANTI PUNTINI SULLA 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PUò SALTARE QUANDO SI PARLA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POSSONO ESSERE MOLTO RUMOROSI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MALATTIA COMUNE CAUSATA DAI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MALATTIA INFETTIVA DELL'INFANZIA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COLPI RUMOROSI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 IN VARI MODI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VIRUS VI ENTRANO DENTRO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VIRUS</dc:title>
  <dcterms:created xsi:type="dcterms:W3CDTF">2021-10-11T09:30:18Z</dcterms:created>
  <dcterms:modified xsi:type="dcterms:W3CDTF">2021-10-11T09:30:18Z</dcterms:modified>
</cp:coreProperties>
</file>