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Vegetali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tubero ricco di carboidrati ma ramificato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bulbo a cui si può togliere l'anima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vegetale a radice usato per aromatizzare brodi e soffritti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 sono i broccoli e i cavolfiori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frutto che può essere dolce e piccante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vegetale a bulbo usato per aromatizzare brodi e soffritti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cime infiorescenti usate con le orecchiette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tubero ricco di amido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vegetale a fusto usato per aromatizzare brodi e soffritti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frutto che contiene la solanina, consumabile dopo cottura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 noi sono famose quelle di Castelluccio di Norcia IGP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è famoso quello alla giudea,  da noi quello di Montelupone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simile alla cipolla ma più piccolo e dolce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vegetale di cui si mangiano frutti e fiori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cannellini e borlotti ne fanno parte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frutto tipico d'estate usato per salse e per insalate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sono vegetali ricchi di proteine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vegetale a foglia tipica per l'insalata</w:t>
            </w:r>
          </w:p>
        </w:tc>
      </w:tr>
    </w:tbl>
    <w:p>
      <w:pPr>
        <w:pStyle w:val="WordBankMedium"/>
      </w:pPr>
      <w:r>
        <w:t xml:space="preserve">   sedano    </w:t>
      </w:r>
      <w:r>
        <w:t xml:space="preserve">   infiorescenze    </w:t>
      </w:r>
      <w:r>
        <w:t xml:space="preserve">   legumi    </w:t>
      </w:r>
      <w:r>
        <w:t xml:space="preserve">   lattuga    </w:t>
      </w:r>
      <w:r>
        <w:t xml:space="preserve">   aglio    </w:t>
      </w:r>
      <w:r>
        <w:t xml:space="preserve">   cipolla    </w:t>
      </w:r>
      <w:r>
        <w:t xml:space="preserve">   scalogno    </w:t>
      </w:r>
      <w:r>
        <w:t xml:space="preserve">   patata    </w:t>
      </w:r>
      <w:r>
        <w:t xml:space="preserve">   topinambur    </w:t>
      </w:r>
      <w:r>
        <w:t xml:space="preserve">   pomodoro    </w:t>
      </w:r>
      <w:r>
        <w:t xml:space="preserve">   peperone    </w:t>
      </w:r>
      <w:r>
        <w:t xml:space="preserve">   melanzana    </w:t>
      </w:r>
      <w:r>
        <w:t xml:space="preserve">   carota    </w:t>
      </w:r>
      <w:r>
        <w:t xml:space="preserve">   zucchina    </w:t>
      </w:r>
      <w:r>
        <w:t xml:space="preserve">   rapa    </w:t>
      </w:r>
      <w:r>
        <w:t xml:space="preserve">   carciofo    </w:t>
      </w:r>
      <w:r>
        <w:t xml:space="preserve">   fagioli    </w:t>
      </w:r>
      <w:r>
        <w:t xml:space="preserve">   lenticchie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Vegetali</dc:title>
  <dcterms:created xsi:type="dcterms:W3CDTF">2021-10-11T09:30:15Z</dcterms:created>
  <dcterms:modified xsi:type="dcterms:W3CDTF">2021-10-11T09:30:15Z</dcterms:modified>
</cp:coreProperties>
</file>