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Vestiti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sleeve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tank top/undershirt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sandals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Vestiti</dc:title>
  <dcterms:created xsi:type="dcterms:W3CDTF">2021-10-11T09:28:55Z</dcterms:created>
  <dcterms:modified xsi:type="dcterms:W3CDTF">2021-10-11T09:28:55Z</dcterms:modified>
</cp:coreProperties>
</file>