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WILL NOT FEAR BECAUSE GOD IS MY SHEPERD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COURAGEOUS    </w:t>
      </w:r>
      <w:r>
        <w:t xml:space="preserve">   STRONG    </w:t>
      </w:r>
      <w:r>
        <w:t xml:space="preserve">   PRAY    </w:t>
      </w:r>
      <w:r>
        <w:t xml:space="preserve">   SOUND MIND    </w:t>
      </w:r>
      <w:r>
        <w:t xml:space="preserve">   LOVE    </w:t>
      </w:r>
      <w:r>
        <w:t xml:space="preserve">   POWER    </w:t>
      </w:r>
      <w:r>
        <w:t xml:space="preserve">   WISDOM    </w:t>
      </w:r>
      <w:r>
        <w:t xml:space="preserve">   BLESSED    </w:t>
      </w:r>
      <w:r>
        <w:t xml:space="preserve">   STAFF    </w:t>
      </w:r>
      <w:r>
        <w:t xml:space="preserve">   ROD    </w:t>
      </w:r>
      <w:r>
        <w:t xml:space="preserve">   SHEPERD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NOT FEAR BECAUSE GOD IS MY SHEPERD </dc:title>
  <dcterms:created xsi:type="dcterms:W3CDTF">2021-10-11T09:30:29Z</dcterms:created>
  <dcterms:modified xsi:type="dcterms:W3CDTF">2021-10-11T09:30:29Z</dcterms:modified>
</cp:coreProperties>
</file>