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Wanna Iguana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muscle    </w:t>
      </w:r>
      <w:r>
        <w:t xml:space="preserve">   miracle    </w:t>
      </w:r>
      <w:r>
        <w:t xml:space="preserve">   obstacle    </w:t>
      </w:r>
      <w:r>
        <w:t xml:space="preserve">   throttle    </w:t>
      </w:r>
      <w:r>
        <w:t xml:space="preserve">   example    </w:t>
      </w:r>
      <w:r>
        <w:t xml:space="preserve">   riddle    </w:t>
      </w:r>
      <w:r>
        <w:t xml:space="preserve">   uncle    </w:t>
      </w:r>
      <w:r>
        <w:t xml:space="preserve">   juggle    </w:t>
      </w:r>
      <w:r>
        <w:t xml:space="preserve">   saddle    </w:t>
      </w:r>
      <w:r>
        <w:t xml:space="preserve">   noodle    </w:t>
      </w:r>
      <w:r>
        <w:t xml:space="preserve">   pickle    </w:t>
      </w:r>
      <w:r>
        <w:t xml:space="preserve">   poodle    </w:t>
      </w:r>
      <w:r>
        <w:t xml:space="preserve">   gentle    </w:t>
      </w:r>
      <w:r>
        <w:t xml:space="preserve">   little    </w:t>
      </w:r>
      <w:r>
        <w:t xml:space="preserve">   table    </w:t>
      </w:r>
      <w:r>
        <w:t xml:space="preserve">   middle    </w:t>
      </w:r>
      <w:r>
        <w:t xml:space="preserve">   people    </w:t>
      </w:r>
      <w:r>
        <w:t xml:space="preserve">   simple    </w:t>
      </w:r>
      <w:r>
        <w:t xml:space="preserve">   troule    </w:t>
      </w:r>
      <w:r>
        <w:t xml:space="preserve">   handle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Wanna Iguana</dc:title>
  <dcterms:created xsi:type="dcterms:W3CDTF">2021-10-11T09:29:59Z</dcterms:created>
  <dcterms:modified xsi:type="dcterms:W3CDTF">2021-10-11T09:29:59Z</dcterms:modified>
</cp:coreProperties>
</file>