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Wanna Iguana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riddle    </w:t>
      </w:r>
      <w:r>
        <w:t xml:space="preserve">   uncle    </w:t>
      </w:r>
      <w:r>
        <w:t xml:space="preserve">   juggle    </w:t>
      </w:r>
      <w:r>
        <w:t xml:space="preserve">   saddle    </w:t>
      </w:r>
      <w:r>
        <w:t xml:space="preserve">   noodle    </w:t>
      </w:r>
      <w:r>
        <w:t xml:space="preserve">   pickle    </w:t>
      </w:r>
      <w:r>
        <w:t xml:space="preserve">   poodle    </w:t>
      </w:r>
      <w:r>
        <w:t xml:space="preserve">   gentle    </w:t>
      </w:r>
      <w:r>
        <w:t xml:space="preserve">   little    </w:t>
      </w:r>
      <w:r>
        <w:t xml:space="preserve">   table    </w:t>
      </w:r>
      <w:r>
        <w:t xml:space="preserve">   middle    </w:t>
      </w:r>
      <w:r>
        <w:t xml:space="preserve">   people    </w:t>
      </w:r>
      <w:r>
        <w:t xml:space="preserve">   simple    </w:t>
      </w:r>
      <w:r>
        <w:t xml:space="preserve">   trouble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Wanna Iguana</dc:title>
  <dcterms:created xsi:type="dcterms:W3CDTF">2021-10-11T09:28:44Z</dcterms:created>
  <dcterms:modified xsi:type="dcterms:W3CDTF">2021-10-11T09:28:44Z</dcterms:modified>
</cp:coreProperties>
</file>