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Was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Meg go to college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All_BS's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Meg do as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last name of Meg?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Meg take to kill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All_BS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Cody's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Meg's parents say she had in 3rd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Meg used for the support group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group name that Meg joined.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Meg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helped Cody hack into the emails.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Meg struggling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All_BS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Meg kill herself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Meg send to everyone to let them know what she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guy who Meg loved.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Was Here</dc:title>
  <dcterms:created xsi:type="dcterms:W3CDTF">2021-10-11T09:28:53Z</dcterms:created>
  <dcterms:modified xsi:type="dcterms:W3CDTF">2021-10-11T09:28:53Z</dcterms:modified>
</cp:coreProperties>
</file>