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Was Only Nineteen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 took place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my ... and greens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"Then someone yelled out..."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kicked a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lined the footpath as they as they marched down to the quay?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"And can you tell me... why I can't get to sleep?"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passing out parade?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Was Only Nineteen</dc:title>
  <dcterms:created xsi:type="dcterms:W3CDTF">2021-10-11T09:28:59Z</dcterms:created>
  <dcterms:modified xsi:type="dcterms:W3CDTF">2021-10-11T09:28:59Z</dcterms:modified>
</cp:coreProperties>
</file>