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Will Always Write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mall    </w:t>
      </w:r>
      <w:r>
        <w:t xml:space="preserve">   Hatfield    </w:t>
      </w:r>
      <w:r>
        <w:t xml:space="preserve">   Chisamba Singles    </w:t>
      </w:r>
      <w:r>
        <w:t xml:space="preserve">   money    </w:t>
      </w:r>
      <w:r>
        <w:t xml:space="preserve">   cold drinks    </w:t>
      </w:r>
      <w:r>
        <w:t xml:space="preserve">   luggage    </w:t>
      </w:r>
      <w:r>
        <w:t xml:space="preserve">   soccer    </w:t>
      </w:r>
      <w:r>
        <w:t xml:space="preserve">   street vendors    </w:t>
      </w:r>
      <w:r>
        <w:t xml:space="preserve">   chicken    </w:t>
      </w:r>
      <w:r>
        <w:t xml:space="preserve">   fanta    </w:t>
      </w:r>
      <w:r>
        <w:t xml:space="preserve">   soda    </w:t>
      </w:r>
      <w:r>
        <w:t xml:space="preserve">   candy    </w:t>
      </w:r>
      <w:r>
        <w:t xml:space="preserve">   marist brothers    </w:t>
      </w:r>
      <w:r>
        <w:t xml:space="preserve">   pens    </w:t>
      </w:r>
      <w:r>
        <w:t xml:space="preserve">   stamps    </w:t>
      </w:r>
      <w:r>
        <w:t xml:space="preserve">   letters    </w:t>
      </w:r>
      <w:r>
        <w:t xml:space="preserve">   shirts    </w:t>
      </w:r>
      <w:r>
        <w:t xml:space="preserve">   shoes    </w:t>
      </w:r>
      <w:r>
        <w:t xml:space="preserve">   care packages    </w:t>
      </w:r>
      <w:r>
        <w:t xml:space="preserve">   Pennsylvania    </w:t>
      </w:r>
      <w:r>
        <w:t xml:space="preserve">   Africa    </w:t>
      </w:r>
      <w:r>
        <w:t xml:space="preserve">   Caitlin Alifirenka    </w:t>
      </w:r>
      <w:r>
        <w:t xml:space="preserve">   Martin Ganda    </w:t>
      </w:r>
      <w:r>
        <w:t xml:space="preserve">   Pen Pals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Always Write Back</dc:title>
  <dcterms:created xsi:type="dcterms:W3CDTF">2021-10-11T09:29:03Z</dcterms:created>
  <dcterms:modified xsi:type="dcterms:W3CDTF">2021-10-11T09:29:03Z</dcterms:modified>
</cp:coreProperties>
</file>