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Will Always Write Back Health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Zimbabwe, soccer was relied on for exercise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blood cells does Malaria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is present in 15% of the population in Zimbabwe?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insect can cause Malaria?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causes inflammation of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popular form of exercise in Zimbabwe?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disease often coincides with HIV?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way to treat Malaria?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Malaria could be transmitted through blood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parasite that causes Malaria is transmitted by mosquitoes in tropical and __________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Cholera outbreaks have struck specifically Zimbabwe and have caused __________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kilometers did Martin have to push his mother in a wheelbarrow to the hospital?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Always Write Back Health Facts</dc:title>
  <dcterms:created xsi:type="dcterms:W3CDTF">2021-10-11T09:29:50Z</dcterms:created>
  <dcterms:modified xsi:type="dcterms:W3CDTF">2021-10-11T09:29:50Z</dcterms:modified>
</cp:coreProperties>
</file>