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Will Always Write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concentrate or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lower or deeper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joyous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permission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pertaining to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governing of a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act of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live piece of coal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security pledged for the payment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burst out in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clothing worn around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complete or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or other shelter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Always Write Back</dc:title>
  <dcterms:created xsi:type="dcterms:W3CDTF">2021-10-11T09:29:19Z</dcterms:created>
  <dcterms:modified xsi:type="dcterms:W3CDTF">2021-10-11T09:29:19Z</dcterms:modified>
</cp:coreProperties>
</file>