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"I Will Prepare the Way before You"- 1 Nephi 16-22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Interpreted to mean "many waters"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the wilderness along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Nephi had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small and things the Lord brings about __________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I will be your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to molten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stirred their hearts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did speak unto them and chastened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led to by keeping the commandments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Laman and Lemuel didn't believe that Lehi and Nephi had visions, and believed them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its name because of much fruit and wild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said to Nephi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the Lord am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of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Will Prepare the Way before You"- 1 Nephi 16-22</dc:title>
  <dcterms:created xsi:type="dcterms:W3CDTF">2021-10-10T23:51:50Z</dcterms:created>
  <dcterms:modified xsi:type="dcterms:W3CDTF">2021-10-10T23:51:50Z</dcterms:modified>
</cp:coreProperties>
</file>