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Will Remember Jesus Christ durinn the Sacrament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should ____ his commandments which he has given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gave his Apostles grape juice to remember his____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think about _______during the Sacrament.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 to the sacrament prayer and say ___________at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make _________ to our Heavenly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the Sacrament is passed a  special _____ is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should be __________during the sacramnet.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gave his Apostles _______ to remember his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chose the ____ to lead the church after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take the piece of bread ________to you..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Sacrament prayer says we should _____ remember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Feast of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Decons in the church can _____ the sacrament.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the sacrament _______ back without playing with them. </w:t>
            </w:r>
          </w:p>
        </w:tc>
      </w:tr>
    </w:tbl>
    <w:p>
      <w:pPr>
        <w:pStyle w:val="WordBankMedium"/>
      </w:pPr>
      <w:r>
        <w:t xml:space="preserve">   Passover    </w:t>
      </w:r>
      <w:r>
        <w:t xml:space="preserve">   Apostles    </w:t>
      </w:r>
      <w:r>
        <w:t xml:space="preserve">   bread    </w:t>
      </w:r>
      <w:r>
        <w:t xml:space="preserve">   blood    </w:t>
      </w:r>
      <w:r>
        <w:t xml:space="preserve">   Pass    </w:t>
      </w:r>
      <w:r>
        <w:t xml:space="preserve">   prayer    </w:t>
      </w:r>
      <w:r>
        <w:t xml:space="preserve">   always    </w:t>
      </w:r>
      <w:r>
        <w:t xml:space="preserve">   keep    </w:t>
      </w:r>
      <w:r>
        <w:t xml:space="preserve">   promises     </w:t>
      </w:r>
      <w:r>
        <w:t xml:space="preserve">   reverent    </w:t>
      </w:r>
      <w:r>
        <w:t xml:space="preserve">   amen    </w:t>
      </w:r>
      <w:r>
        <w:t xml:space="preserve">   closest    </w:t>
      </w:r>
      <w:r>
        <w:t xml:space="preserve">   Jesus    </w:t>
      </w:r>
      <w:r>
        <w:t xml:space="preserve">  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Remember Jesus Christ durinn the Sacrament</dc:title>
  <dcterms:created xsi:type="dcterms:W3CDTF">2021-10-11T09:29:41Z</dcterms:created>
  <dcterms:modified xsi:type="dcterms:W3CDTF">2021-10-11T09:29:41Z</dcterms:modified>
</cp:coreProperties>
</file>