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Will Save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Kidds friend that he meets at Horizons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boss of the Campsite CoffieShop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gift Mr. Red gave Kidd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Kidd's old therapist from horizons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kidd and devon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Mr.Red has a problem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Mr. Reds dead son and fantasy name of Kidd and Olivia's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pet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Kidd and Olivia kissed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Mr.Red is very good at this task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kidd falls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the book is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Olivia wore to cover her stain on her face</w:t>
            </w:r>
          </w:p>
        </w:tc>
      </w:tr>
    </w:tbl>
    <w:p>
      <w:pPr>
        <w:pStyle w:val="WordBankMedium"/>
      </w:pPr>
      <w:r>
        <w:t xml:space="preserve">   Kidd    </w:t>
      </w:r>
      <w:r>
        <w:t xml:space="preserve">   MRred    </w:t>
      </w:r>
      <w:r>
        <w:t xml:space="preserve">   Olivia    </w:t>
      </w:r>
      <w:r>
        <w:t xml:space="preserve">   Surfing    </w:t>
      </w:r>
      <w:r>
        <w:t xml:space="preserve">   Devon    </w:t>
      </w:r>
      <w:r>
        <w:t xml:space="preserve">   Peanut    </w:t>
      </w:r>
      <w:r>
        <w:t xml:space="preserve">   Ben    </w:t>
      </w:r>
      <w:r>
        <w:t xml:space="preserve">   Maria    </w:t>
      </w:r>
      <w:r>
        <w:t xml:space="preserve">   Ski Cap    </w:t>
      </w:r>
      <w:r>
        <w:t xml:space="preserve">   Ipod    </w:t>
      </w:r>
      <w:r>
        <w:t xml:space="preserve">   Matt de la pena    </w:t>
      </w:r>
      <w:r>
        <w:t xml:space="preserve">   Cardiff    </w:t>
      </w:r>
      <w:r>
        <w:t xml:space="preserve">   Alcohol    </w:t>
      </w:r>
      <w:r>
        <w:t xml:space="preserve">   Horizons    </w:t>
      </w:r>
      <w:r>
        <w:t xml:space="preserve">   Torrey Pines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Save You</dc:title>
  <dcterms:created xsi:type="dcterms:W3CDTF">2021-10-11T09:29:11Z</dcterms:created>
  <dcterms:modified xsi:type="dcterms:W3CDTF">2021-10-11T09:29:11Z</dcterms:modified>
</cp:coreProperties>
</file>