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Wonder Why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Inuit house, shaped like a dome and made of ice blocks or hard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huge plains in the arctic region; a treeless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usual weather conditions in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showing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strike or bump into one another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ground that is frozen all year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dirty or harmful to health by mixing in or adding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that is put up quickly for protection or to block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blocks of freshwater ice that break off form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amount or small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letting only some light pass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Wonder Why Vocabulary Words</dc:title>
  <dcterms:created xsi:type="dcterms:W3CDTF">2021-10-11T09:30:20Z</dcterms:created>
  <dcterms:modified xsi:type="dcterms:W3CDTF">2021-10-11T09:30:20Z</dcterms:modified>
</cp:coreProperties>
</file>