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Work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Pump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so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Healthy lifesytle equals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 your heart rate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Spotter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Hit the "indoor" pavement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Got to Student Services, LSC Centers, Facilities,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Bicycle +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Opens and closes just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Shortest business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Must present this to the front desk upont each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Lifting helper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Ballin'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Location, location, location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Work Out</dc:title>
  <dcterms:created xsi:type="dcterms:W3CDTF">2021-10-11T09:29:37Z</dcterms:created>
  <dcterms:modified xsi:type="dcterms:W3CDTF">2021-10-11T09:29:37Z</dcterms:modified>
</cp:coreProperties>
</file>