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Wrote the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take a scar everytime I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been here for you all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hear that voice you use upon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him so much, it just turns 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Sleight of hand and twist of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 a cannonball now to take me down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could dream this life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Sheets of empty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beauty in the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just smiled and held my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lit to pop and nobody is gonna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They're gonna eat me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Memoria, 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Flashbacks, warm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you see I'm trying?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you're here, now you're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my girlfriend likes U.L. and D.H.C.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Dancing in the deepest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poet, a pawn and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takes me away to that special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jobs in offices and wake up for the morning commute?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she love you better than I can?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Wrote the Lyrics</dc:title>
  <dcterms:created xsi:type="dcterms:W3CDTF">2021-10-11T09:30:35Z</dcterms:created>
  <dcterms:modified xsi:type="dcterms:W3CDTF">2021-10-11T09:30:35Z</dcterms:modified>
</cp:coreProperties>
</file>