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cutiepie    </w:t>
      </w:r>
      <w:r>
        <w:t xml:space="preserve">   known    </w:t>
      </w:r>
      <w:r>
        <w:t xml:space="preserve">   wanted    </w:t>
      </w:r>
      <w:r>
        <w:t xml:space="preserve">   heard    </w:t>
      </w:r>
      <w:r>
        <w:t xml:space="preserve">   seen    </w:t>
      </w:r>
      <w:r>
        <w:t xml:space="preserve">   joyful    </w:t>
      </w:r>
      <w:r>
        <w:t xml:space="preserve">   concqueror    </w:t>
      </w:r>
      <w:r>
        <w:t xml:space="preserve">   comforted    </w:t>
      </w:r>
      <w:r>
        <w:t xml:space="preserve">   brave    </w:t>
      </w:r>
      <w:r>
        <w:t xml:space="preserve">   overcomer    </w:t>
      </w:r>
      <w:r>
        <w:t xml:space="preserve">   courageous    </w:t>
      </w:r>
      <w:r>
        <w:t xml:space="preserve">   strong    </w:t>
      </w:r>
      <w:r>
        <w:t xml:space="preserve">   forgiven    </w:t>
      </w:r>
      <w:r>
        <w:t xml:space="preserve">   saved    </w:t>
      </w:r>
      <w:r>
        <w:t xml:space="preserve">   precious    </w:t>
      </w:r>
      <w:r>
        <w:t xml:space="preserve">   wonderful    </w:t>
      </w:r>
      <w:r>
        <w:t xml:space="preserve">   beautiful    </w:t>
      </w:r>
      <w:r>
        <w:t xml:space="preserve">   free    </w:t>
      </w:r>
      <w:r>
        <w:t xml:space="preserve">   loved    </w:t>
      </w:r>
      <w:r>
        <w:t xml:space="preserve">   cheerished    </w:t>
      </w:r>
      <w:r>
        <w:t xml:space="preserve">   adopted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</dc:title>
  <dcterms:created xsi:type="dcterms:W3CDTF">2021-10-12T14:26:09Z</dcterms:created>
  <dcterms:modified xsi:type="dcterms:W3CDTF">2021-10-12T14:26:09Z</dcterms:modified>
</cp:coreProperties>
</file>