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passionate    </w:t>
      </w:r>
      <w:r>
        <w:t xml:space="preserve">   beautiful    </w:t>
      </w:r>
      <w:r>
        <w:t xml:space="preserve">   brave    </w:t>
      </w:r>
      <w:r>
        <w:t xml:space="preserve">   leader    </w:t>
      </w:r>
      <w:r>
        <w:t xml:space="preserve">   graceful    </w:t>
      </w:r>
      <w:r>
        <w:t xml:space="preserve">   giving    </w:t>
      </w:r>
      <w:r>
        <w:t xml:space="preserve">   clever    </w:t>
      </w:r>
      <w:r>
        <w:t xml:space="preserve">   confident    </w:t>
      </w:r>
      <w:r>
        <w:t xml:space="preserve">   bold    </w:t>
      </w:r>
      <w:r>
        <w:t xml:space="preserve">   remarkable    </w:t>
      </w:r>
      <w:r>
        <w:t xml:space="preserve">   unstoppable    </w:t>
      </w:r>
      <w:r>
        <w:t xml:space="preserve">   educated    </w:t>
      </w:r>
      <w:r>
        <w:t xml:space="preserve">   dedicated    </w:t>
      </w:r>
      <w:r>
        <w:t xml:space="preserve">   skilled    </w:t>
      </w:r>
      <w:r>
        <w:t xml:space="preserve">   respected    </w:t>
      </w:r>
      <w:r>
        <w:t xml:space="preserve">   useful    </w:t>
      </w:r>
      <w:r>
        <w:t xml:space="preserve">   loved    </w:t>
      </w:r>
      <w:r>
        <w:t xml:space="preserve">   capable    </w:t>
      </w:r>
      <w:r>
        <w:t xml:space="preserve">   talented    </w:t>
      </w:r>
      <w:r>
        <w:t xml:space="preserve">   unique    </w:t>
      </w:r>
      <w:r>
        <w:t xml:space="preserve">   kind    </w:t>
      </w:r>
      <w:r>
        <w:t xml:space="preserve">   powerful    </w:t>
      </w:r>
      <w:r>
        <w:t xml:space="preserve">   successful    </w:t>
      </w:r>
      <w:r>
        <w:t xml:space="preserve">   smart    </w:t>
      </w:r>
      <w:r>
        <w:t xml:space="preserve">   strong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am...</dc:title>
  <dcterms:created xsi:type="dcterms:W3CDTF">2021-10-11T09:28:22Z</dcterms:created>
  <dcterms:modified xsi:type="dcterms:W3CDTF">2021-10-11T09:28:22Z</dcterms:modified>
</cp:coreProperties>
</file>