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am Abraham Lincoln</w:t>
      </w:r>
    </w:p>
    <w:p>
      <w:pPr>
        <w:pStyle w:val="Questions"/>
      </w:pPr>
      <w:r>
        <w:t xml:space="preserve">1. AHAMRBA NLONLIC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EAB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EADRNIG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ENNYP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JCAK ROTNMRGSA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SELASV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CVILI ARW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GNYEENALSYSIGB,RNAUTTVP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9. EYTNKCUK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NPIREDTSE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Abraham Lincoln</dc:title>
  <dcterms:created xsi:type="dcterms:W3CDTF">2021-10-11T09:26:14Z</dcterms:created>
  <dcterms:modified xsi:type="dcterms:W3CDTF">2021-10-11T09:26:14Z</dcterms:modified>
</cp:coreProperties>
</file>