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prefer this country over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believe people are these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these traits should run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given this position by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 my economy to be based around these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described by these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given this position by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beaten in a duel by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part of this government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born in this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Alexander Hamilton</dc:title>
  <dcterms:created xsi:type="dcterms:W3CDTF">2021-10-11T09:27:08Z</dcterms:created>
  <dcterms:modified xsi:type="dcterms:W3CDTF">2021-10-11T09:27:08Z</dcterms:modified>
</cp:coreProperties>
</file>