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Australian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soil    </w:t>
      </w:r>
      <w:r>
        <w:t xml:space="preserve">   desert    </w:t>
      </w:r>
      <w:r>
        <w:t xml:space="preserve">   great land    </w:t>
      </w:r>
      <w:r>
        <w:t xml:space="preserve">   many    </w:t>
      </w:r>
      <w:r>
        <w:t xml:space="preserve">   one    </w:t>
      </w:r>
      <w:r>
        <w:t xml:space="preserve">   stories    </w:t>
      </w:r>
      <w:r>
        <w:t xml:space="preserve">   rock    </w:t>
      </w:r>
      <w:r>
        <w:t xml:space="preserve">   spirit    </w:t>
      </w:r>
      <w:r>
        <w:t xml:space="preserve">   waltzing    </w:t>
      </w:r>
      <w:r>
        <w:t xml:space="preserve">   horse    </w:t>
      </w:r>
      <w:r>
        <w:t xml:space="preserve">   singer    </w:t>
      </w:r>
      <w:r>
        <w:t xml:space="preserve">   river    </w:t>
      </w:r>
      <w:r>
        <w:t xml:space="preserve">   sky    </w:t>
      </w:r>
      <w:r>
        <w:t xml:space="preserve">   overflow    </w:t>
      </w:r>
      <w:r>
        <w:t xml:space="preserve">   Clancy    </w:t>
      </w:r>
      <w:r>
        <w:t xml:space="preserve">   depression    </w:t>
      </w:r>
      <w:r>
        <w:t xml:space="preserve">   sing    </w:t>
      </w:r>
      <w:r>
        <w:t xml:space="preserve">   Ned Kelly    </w:t>
      </w:r>
      <w:r>
        <w:t xml:space="preserve">   valleys    </w:t>
      </w:r>
      <w:r>
        <w:t xml:space="preserve">   Albert    </w:t>
      </w:r>
      <w:r>
        <w:t xml:space="preserve">   earth    </w:t>
      </w:r>
      <w:r>
        <w:t xml:space="preserve">   tallships    </w:t>
      </w:r>
      <w:r>
        <w:t xml:space="preserve">   first australians    </w:t>
      </w:r>
      <w:r>
        <w:t xml:space="preserve">   dream    </w:t>
      </w:r>
      <w:r>
        <w:t xml:space="preserve">   dusty road    </w:t>
      </w:r>
      <w:r>
        <w:t xml:space="preserve">   matilda    </w:t>
      </w:r>
      <w:r>
        <w:t xml:space="preserve">   mountains    </w:t>
      </w:r>
      <w:r>
        <w:t xml:space="preserve">   hot    </w:t>
      </w:r>
      <w:r>
        <w:t xml:space="preserve">   Nanatjira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Australian</dc:title>
  <dcterms:created xsi:type="dcterms:W3CDTF">2021-10-11T09:27:01Z</dcterms:created>
  <dcterms:modified xsi:type="dcterms:W3CDTF">2021-10-11T09:27:01Z</dcterms:modified>
</cp:coreProperties>
</file>