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Boyd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"Blank" makes the dream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is about service recovery. What does the "A"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working, team members should be having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to know our customers, team members must ______________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Treating people right is about showing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greet guests with a warm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Evangeline Downs is known for it's great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is about service recovery. What does the "T"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engaging a guest, _______________ attentively.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business is Evangeline Downs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"W"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"V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 members should always be helpful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"E"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 Boyd Style enhance?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Exceeing Expectations is about going ______________and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is about service recovery. What does the "S"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is about service recover. What does the "L"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"I"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 a _________________environment.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Boyd Style</dc:title>
  <dcterms:created xsi:type="dcterms:W3CDTF">2021-10-11T09:27:26Z</dcterms:created>
  <dcterms:modified xsi:type="dcterms:W3CDTF">2021-10-11T09:27:26Z</dcterms:modified>
</cp:coreProperties>
</file>