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David find it really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Saved from a shed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David got from the village he stayed at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happened to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dog that came with him along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David dropped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language David was good at talking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David wrote him a letter about him not being evil but only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it toke to get over the walls of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David bonked his head on stable door who did he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Davids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friend that took care of him in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David saw his eyes and hair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David got burnt this person treated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David found him mother once he was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that David made it up to block his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he found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fruit that David found on the ground and on the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David</dc:title>
  <dcterms:created xsi:type="dcterms:W3CDTF">2021-10-11T09:27:37Z</dcterms:created>
  <dcterms:modified xsi:type="dcterms:W3CDTF">2021-10-11T09:27:37Z</dcterms:modified>
</cp:coreProperties>
</file>