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'I am David'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David save from the shed fire?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David take with him from his camp?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David finally meet in the Copenhagen?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was David trying to reach?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his only friend in the camp?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David use to practise his reading?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Italian sailor give to David to safely reach a 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David?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David meet in Switzerland?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David pretended to work when explaining to others why he traveled?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boat he boarded?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David find inside the bundle when he escaped from a camp?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farmer's dog?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'I am David'</dc:title>
  <dcterms:created xsi:type="dcterms:W3CDTF">2021-10-10T23:48:45Z</dcterms:created>
  <dcterms:modified xsi:type="dcterms:W3CDTF">2021-10-10T23:48:45Z</dcterms:modified>
</cp:coreProperties>
</file>