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David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David save from a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winter who is David a prisoner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Sophie's hobbie?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Davids only friend in the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David going to seek refuge?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David get out of the concentration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camp was David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transport did David use to get to Italy?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David escape?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 Novel?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David?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David - Crossword</dc:title>
  <dcterms:created xsi:type="dcterms:W3CDTF">2021-10-11T09:27:42Z</dcterms:created>
  <dcterms:modified xsi:type="dcterms:W3CDTF">2021-10-11T09:27:42Z</dcterms:modified>
</cp:coreProperties>
</file>