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 am David" Interesting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tiredness, or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pleasure in, or to recieve pleasure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be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brightly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concealed, a possible word to describe the captivity of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enjoyable or agreeable manner/behaviour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uncertainty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passionately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uneven or not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know or acknowledge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happily or merrily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not make any movement (to not move)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used to describe a want rather than a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Spanish and Italian word for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to describe being content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 am David" Interesting vocabulary</dc:title>
  <dcterms:created xsi:type="dcterms:W3CDTF">2021-10-10T23:51:52Z</dcterms:created>
  <dcterms:modified xsi:type="dcterms:W3CDTF">2021-10-10T23:51:52Z</dcterms:modified>
</cp:coreProperties>
</file>