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am David" Interesting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Satisfy    </w:t>
      </w:r>
      <w:r>
        <w:t xml:space="preserve">   Irregularity    </w:t>
      </w:r>
      <w:r>
        <w:t xml:space="preserve">   Desire    </w:t>
      </w:r>
      <w:r>
        <w:t xml:space="preserve">   Suppressed    </w:t>
      </w:r>
      <w:r>
        <w:t xml:space="preserve">   Recognise    </w:t>
      </w:r>
      <w:r>
        <w:t xml:space="preserve">   Dispassionately    </w:t>
      </w:r>
      <w:r>
        <w:t xml:space="preserve">   Exhausting    </w:t>
      </w:r>
      <w:r>
        <w:t xml:space="preserve">   Padre    </w:t>
      </w:r>
      <w:r>
        <w:t xml:space="preserve">   Gaily    </w:t>
      </w:r>
      <w:r>
        <w:t xml:space="preserve">   Irresolutely    </w:t>
      </w:r>
      <w:r>
        <w:t xml:space="preserve">   Hiding place    </w:t>
      </w:r>
      <w:r>
        <w:t xml:space="preserve">   Dazzlingly    </w:t>
      </w:r>
      <w:r>
        <w:t xml:space="preserve">   Motionless    </w:t>
      </w:r>
      <w:r>
        <w:t xml:space="preserve">   Basking    </w:t>
      </w:r>
      <w:r>
        <w:t xml:space="preserve">   Pleasantly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am David" Interesting vocabulary</dc:title>
  <dcterms:created xsi:type="dcterms:W3CDTF">2021-10-10T23:51:55Z</dcterms:created>
  <dcterms:modified xsi:type="dcterms:W3CDTF">2021-10-10T23:51:55Z</dcterms:modified>
</cp:coreProperties>
</file>