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David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David find maps and earn money from tourists?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individual does David mistakenly believe is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David fear is in the bundle in chapter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"the man" put in David's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Edith Hjorth Fengel?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helps David find his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David save from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does David have to climb over the 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David meet in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language can David speak the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makes the ultimate sacrifice for David to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fruit does David find on the side of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Fill in the sentence:  God of the _________________ and still waters...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David board a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city does David finish his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children's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provides David with a clue to where he belongs?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country does David spend winter as a slave?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city in France is Johannes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does David travel at the beginning of the novel?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David Revision</dc:title>
  <dcterms:created xsi:type="dcterms:W3CDTF">2021-10-11T09:27:19Z</dcterms:created>
  <dcterms:modified xsi:type="dcterms:W3CDTF">2021-10-11T09:27:19Z</dcterms:modified>
</cp:coreProperties>
</file>