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 &amp; Hunter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Jerry    </w:t>
      </w:r>
      <w:r>
        <w:t xml:space="preserve">   Tim    </w:t>
      </w:r>
      <w:r>
        <w:t xml:space="preserve">   Anika    </w:t>
      </w:r>
      <w:r>
        <w:t xml:space="preserve">   Sal    </w:t>
      </w:r>
      <w:r>
        <w:t xml:space="preserve">   Simone    </w:t>
      </w:r>
      <w:r>
        <w:t xml:space="preserve">   Kate    </w:t>
      </w:r>
      <w:r>
        <w:t xml:space="preserve">   Eric    </w:t>
      </w:r>
      <w:r>
        <w:t xml:space="preserve">   Daniel    </w:t>
      </w:r>
      <w:r>
        <w:t xml:space="preserve">   Tess    </w:t>
      </w:r>
      <w:r>
        <w:t xml:space="preserve">   Evie    </w:t>
      </w:r>
      <w:r>
        <w:t xml:space="preserve">   Max    </w:t>
      </w:r>
      <w:r>
        <w:t xml:space="preserve">   Jake    </w:t>
      </w:r>
      <w:r>
        <w:t xml:space="preserve">   Ms Hough    </w:t>
      </w:r>
      <w:r>
        <w:t xml:space="preserve">   Casey    </w:t>
      </w:r>
      <w:r>
        <w:t xml:space="preserve">   PEGGS 1    </w:t>
      </w:r>
      <w:r>
        <w:t xml:space="preserve">   Lucia    </w:t>
      </w:r>
      <w:r>
        <w:t xml:space="preserve">   Will    </w:t>
      </w:r>
      <w:r>
        <w:t xml:space="preserve">   Robbie    </w:t>
      </w:r>
      <w:r>
        <w:t xml:space="preserve">   Makayla    </w:t>
      </w:r>
      <w:r>
        <w:t xml:space="preserve">   James    </w:t>
      </w:r>
      <w:r>
        <w:t xml:space="preserve">   Jenny    </w:t>
      </w:r>
      <w:r>
        <w:t xml:space="preserve">   Byron    </w:t>
      </w:r>
      <w:r>
        <w:t xml:space="preserve">   Sigourney    </w:t>
      </w:r>
      <w:r>
        <w:t xml:space="preserve">   Mr Kingston    </w:t>
      </w:r>
      <w:r>
        <w:t xml:space="preserve">   Tammy    </w:t>
      </w:r>
      <w:r>
        <w:t xml:space="preserve">   Eliza    </w:t>
      </w:r>
      <w:r>
        <w:t xml:space="preserve">   Dayton    </w:t>
      </w:r>
      <w:r>
        <w:t xml:space="preserve">   Andrew    </w:t>
      </w:r>
      <w:r>
        <w:t xml:space="preserve">   Cole    </w:t>
      </w:r>
      <w:r>
        <w:t xml:space="preserve">   Frankie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 &amp; Hunter Street</dc:title>
  <dcterms:created xsi:type="dcterms:W3CDTF">2021-10-11T09:26:38Z</dcterms:created>
  <dcterms:modified xsi:type="dcterms:W3CDTF">2021-10-11T09:26:38Z</dcterms:modified>
</cp:coreProperties>
</file>