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ABILITY    </w:t>
      </w:r>
      <w:r>
        <w:t xml:space="preserve">   BLIND    </w:t>
      </w:r>
      <w:r>
        <w:t xml:space="preserve">   BRAILLE    </w:t>
      </w:r>
      <w:r>
        <w:t xml:space="preserve">   COLLEGE    </w:t>
      </w:r>
      <w:r>
        <w:t xml:space="preserve">   COMMUNICATE    </w:t>
      </w:r>
      <w:r>
        <w:t xml:space="preserve">   DEAF    </w:t>
      </w:r>
      <w:r>
        <w:t xml:space="preserve">   DESTROYED    </w:t>
      </w:r>
      <w:r>
        <w:t xml:space="preserve">   DISEASE    </w:t>
      </w:r>
      <w:r>
        <w:t xml:space="preserve">   ENCOURAGE    </w:t>
      </w:r>
      <w:r>
        <w:t xml:space="preserve">   GRADUATE    </w:t>
      </w:r>
      <w:r>
        <w:t xml:space="preserve">   HELEN    </w:t>
      </w:r>
      <w:r>
        <w:t xml:space="preserve">   INVENTION    </w:t>
      </w:r>
      <w:r>
        <w:t xml:space="preserve">   KELLER    </w:t>
      </w:r>
      <w:r>
        <w:t xml:space="preserve">   LANGUAGE    </w:t>
      </w:r>
      <w:r>
        <w:t xml:space="preserve">   OBSTACLES    </w:t>
      </w:r>
      <w:r>
        <w:t xml:space="preserve">   OVERCOME    </w:t>
      </w:r>
      <w:r>
        <w:t xml:space="preserve">   POTENTIAL    </w:t>
      </w:r>
      <w:r>
        <w:t xml:space="preserve">   SICKNESS    </w:t>
      </w:r>
      <w:r>
        <w:t xml:space="preserve">   SILENT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Helen Keller</dc:title>
  <dcterms:created xsi:type="dcterms:W3CDTF">2021-10-11T09:27:35Z</dcterms:created>
  <dcterms:modified xsi:type="dcterms:W3CDTF">2021-10-11T09:27:35Z</dcterms:modified>
</cp:coreProperties>
</file>