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 Helpful and Friendly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THANK YOU    </w:t>
      </w:r>
      <w:r>
        <w:t xml:space="preserve">   SORRY    </w:t>
      </w:r>
      <w:r>
        <w:t xml:space="preserve">   SHARE    </w:t>
      </w:r>
      <w:r>
        <w:t xml:space="preserve">   RESPECT    </w:t>
      </w:r>
      <w:r>
        <w:t xml:space="preserve">   POLITE    </w:t>
      </w:r>
      <w:r>
        <w:t xml:space="preserve">   LISTEN    </w:t>
      </w:r>
      <w:r>
        <w:t xml:space="preserve">   KIND    </w:t>
      </w:r>
      <w:r>
        <w:t xml:space="preserve">   HELPFUL    </w:t>
      </w:r>
      <w:r>
        <w:t xml:space="preserve">   FRIENDS    </w:t>
      </w:r>
      <w:r>
        <w:t xml:space="preserve">   FRIENDLY    </w:t>
      </w:r>
      <w:r>
        <w:t xml:space="preserve">   FAMILY    </w:t>
      </w:r>
      <w:r>
        <w:t xml:space="preserve">   EVERYONE    </w:t>
      </w:r>
      <w:r>
        <w:t xml:space="preserve">   COMPLIMENT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Helpful and Friendly</dc:title>
  <dcterms:created xsi:type="dcterms:W3CDTF">2021-10-11T09:26:33Z</dcterms:created>
  <dcterms:modified xsi:type="dcterms:W3CDTF">2021-10-11T09:26:33Z</dcterms:modified>
</cp:coreProperties>
</file>