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am Malala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fazlullah    </w:t>
      </w:r>
      <w:r>
        <w:t xml:space="preserve">   swat valley    </w:t>
      </w:r>
      <w:r>
        <w:t xml:space="preserve">   shalwar kamiz    </w:t>
      </w:r>
      <w:r>
        <w:t xml:space="preserve">   pashtunwali    </w:t>
      </w:r>
      <w:r>
        <w:t xml:space="preserve">   displaced    </w:t>
      </w:r>
      <w:r>
        <w:t xml:space="preserve">   mingora    </w:t>
      </w:r>
      <w:r>
        <w:t xml:space="preserve">   shangla    </w:t>
      </w:r>
      <w:r>
        <w:t xml:space="preserve">   madrasa    </w:t>
      </w:r>
      <w:r>
        <w:t xml:space="preserve">   urdu    </w:t>
      </w:r>
      <w:r>
        <w:t xml:space="preserve">   pakistan    </w:t>
      </w:r>
      <w:r>
        <w:t xml:space="preserve">   terrorist    </w:t>
      </w:r>
      <w:r>
        <w:t xml:space="preserve">   taliban    </w:t>
      </w:r>
      <w:r>
        <w:t xml:space="preserve">   education    </w:t>
      </w:r>
      <w:r>
        <w:t xml:space="preserve">   Peace Prize    </w:t>
      </w:r>
      <w:r>
        <w:t xml:space="preserve">   Moniba    </w:t>
      </w:r>
      <w:r>
        <w:t xml:space="preserve">   Purdah    </w:t>
      </w:r>
      <w:r>
        <w:t xml:space="preserve">   Haram    </w:t>
      </w:r>
      <w:r>
        <w:t xml:space="preserve">   Sharia Law    </w:t>
      </w:r>
      <w:r>
        <w:t xml:space="preserve">   Quran    </w:t>
      </w:r>
      <w:r>
        <w:t xml:space="preserve">   Advocate    </w:t>
      </w:r>
      <w:r>
        <w:t xml:space="preserve">   Khushal    </w:t>
      </w:r>
      <w:r>
        <w:t xml:space="preserve">   Dyna    </w:t>
      </w:r>
      <w:r>
        <w:t xml:space="preserve">   Malala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am Malala</dc:title>
  <dcterms:created xsi:type="dcterms:W3CDTF">2021-10-11T09:27:48Z</dcterms:created>
  <dcterms:modified xsi:type="dcterms:W3CDTF">2021-10-11T09:27:48Z</dcterms:modified>
</cp:coreProperties>
</file>