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Swat Valley    </w:t>
      </w:r>
      <w:r>
        <w:t xml:space="preserve">   Taliban    </w:t>
      </w:r>
      <w:r>
        <w:t xml:space="preserve">   Terror    </w:t>
      </w:r>
      <w:r>
        <w:t xml:space="preserve">   Magic pencil    </w:t>
      </w:r>
      <w:r>
        <w:t xml:space="preserve">   cricket    </w:t>
      </w:r>
      <w:r>
        <w:t xml:space="preserve">   Safina    </w:t>
      </w:r>
      <w:r>
        <w:t xml:space="preserve">   education    </w:t>
      </w:r>
      <w:r>
        <w:t xml:space="preserve">   Malala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2021-10-11T09:27:57Z</dcterms:created>
  <dcterms:modified xsi:type="dcterms:W3CDTF">2021-10-11T09:27:57Z</dcterms:modified>
</cp:coreProperties>
</file>