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am Malala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school    </w:t>
      </w:r>
      <w:r>
        <w:t xml:space="preserve">   Malala    </w:t>
      </w:r>
      <w:r>
        <w:t xml:space="preserve">   trophy    </w:t>
      </w:r>
      <w:r>
        <w:t xml:space="preserve">   Pray    </w:t>
      </w:r>
      <w:r>
        <w:t xml:space="preserve">   Orphans    </w:t>
      </w:r>
      <w:r>
        <w:t xml:space="preserve">   Earthquake    </w:t>
      </w:r>
      <w:r>
        <w:t xml:space="preserve">   Burqa    </w:t>
      </w:r>
      <w:r>
        <w:t xml:space="preserve">   Uniform    </w:t>
      </w:r>
      <w:r>
        <w:t xml:space="preserve">   Pakistan    </w:t>
      </w:r>
      <w:r>
        <w:t xml:space="preserve">   Swat Valley    </w:t>
      </w:r>
      <w:r>
        <w:t xml:space="preserve">   Taliban    </w:t>
      </w:r>
      <w:r>
        <w:t xml:space="preserve">   Fazlullah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Malala</dc:title>
  <dcterms:created xsi:type="dcterms:W3CDTF">2021-10-11T09:28:13Z</dcterms:created>
  <dcterms:modified xsi:type="dcterms:W3CDTF">2021-10-11T09:28:13Z</dcterms:modified>
</cp:coreProperties>
</file>