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Malala</w:t>
      </w:r>
    </w:p>
    <w:p>
      <w:pPr>
        <w:pStyle w:val="Questions"/>
      </w:pPr>
      <w:r>
        <w:t xml:space="preserve">1. TANLIBA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ASWT LAYLVE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IGMNRIABHM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ILOTSANGC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BELLUT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SHTO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KNPTIAAS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OMNEDR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ANUNOTMIS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ENSRDIF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Malala</dc:title>
  <dcterms:created xsi:type="dcterms:W3CDTF">2021-10-11T09:27:02Z</dcterms:created>
  <dcterms:modified xsi:type="dcterms:W3CDTF">2021-10-11T09:27:02Z</dcterms:modified>
</cp:coreProperties>
</file>