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 am Malala" - Chapter 27</w:t>
      </w:r>
    </w:p>
    <w:p>
      <w:pPr>
        <w:pStyle w:val="Questions"/>
      </w:pPr>
      <w:r>
        <w:t xml:space="preserve">1. EOMDORB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SMNADED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BURYL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IBOLYGO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NYKDEI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GNSLU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SPNTRAANLT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OFWNL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REFGEORNSI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LSSIPTRNE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ADMEDNS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IPASLHOT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KTAAINPS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OMCA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EOTOPNARI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DDEI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KSLUL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RNUSES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am Malala" - Chapter 27</dc:title>
  <dcterms:created xsi:type="dcterms:W3CDTF">2021-10-10T23:50:55Z</dcterms:created>
  <dcterms:modified xsi:type="dcterms:W3CDTF">2021-10-10T23:50:55Z</dcterms:modified>
</cp:coreProperties>
</file>