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Malala Crossword chapters 3-4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Head-to-toe covering clothes for women in the Muslim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ruling on a point of Islamic law given by a recognized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Personal appeal or attraction; magnetism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scold harshly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condemn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Lack of careful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persons or groups who will be affected by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large, complex organization composed of appointed officials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Irreverent, profane; Sacrilegious against God or sacred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religious faith of Muslims,  founded by the prophet Muhammad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extremely wicked, brutal, or cruel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self-governing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Discourage (someone) from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action taken to destroy something or to prevent it from working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work that closely imitates the style or content of another with the specific aim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Member of the religious order (clergy)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 Crossword chapters 3-4</dc:title>
  <dcterms:created xsi:type="dcterms:W3CDTF">2021-10-11T09:27:16Z</dcterms:created>
  <dcterms:modified xsi:type="dcterms:W3CDTF">2021-10-11T09:27:16Z</dcterms:modified>
</cp:coreProperties>
</file>