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(Find the answers in back of the book if your having troubles)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Malala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religious law in Islamic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for Islamic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arabic word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tribal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Malala call the cat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hurting Malala's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garnet that Malala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call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native language of pashtuns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Malala's dad call Malala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Malala call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local preacher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(Find the answers in back of the book if your having troubles)</dc:title>
  <dcterms:created xsi:type="dcterms:W3CDTF">2021-10-11T09:28:09Z</dcterms:created>
  <dcterms:modified xsi:type="dcterms:W3CDTF">2021-10-11T09:28:09Z</dcterms:modified>
</cp:coreProperties>
</file>