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Malala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Kamiz    </w:t>
      </w:r>
      <w:r>
        <w:t xml:space="preserve">   Shalwar    </w:t>
      </w:r>
      <w:r>
        <w:t xml:space="preserve">   Freedom    </w:t>
      </w:r>
      <w:r>
        <w:t xml:space="preserve">   Dyna    </w:t>
      </w:r>
      <w:r>
        <w:t xml:space="preserve">   Birmingham    </w:t>
      </w:r>
      <w:r>
        <w:t xml:space="preserve">   Heena    </w:t>
      </w:r>
      <w:r>
        <w:t xml:space="preserve">   Cricket    </w:t>
      </w:r>
      <w:r>
        <w:t xml:space="preserve">   Chapatti    </w:t>
      </w:r>
      <w:r>
        <w:t xml:space="preserve">   Gul Makai    </w:t>
      </w:r>
      <w:r>
        <w:t xml:space="preserve">   Pakistan    </w:t>
      </w:r>
      <w:r>
        <w:t xml:space="preserve">   Taliban    </w:t>
      </w:r>
      <w:r>
        <w:t xml:space="preserve">   Mingora    </w:t>
      </w:r>
      <w:r>
        <w:t xml:space="preserve">   Shangla    </w:t>
      </w:r>
      <w:r>
        <w:t xml:space="preserve">   Moniba    </w:t>
      </w:r>
      <w:r>
        <w:t xml:space="preserve">   Fazullah    </w:t>
      </w:r>
      <w:r>
        <w:t xml:space="preserve">   Jani    </w:t>
      </w:r>
      <w:r>
        <w:t xml:space="preserve">   Swat    </w:t>
      </w:r>
      <w:r>
        <w:t xml:space="preserve">   Khushal    </w:t>
      </w:r>
      <w:r>
        <w:t xml:space="preserve">   Atal    </w:t>
      </w:r>
      <w:r>
        <w:t xml:space="preserve">   Malala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 Word Search</dc:title>
  <dcterms:created xsi:type="dcterms:W3CDTF">2021-10-11T09:26:34Z</dcterms:created>
  <dcterms:modified xsi:type="dcterms:W3CDTF">2021-10-11T09:26:34Z</dcterms:modified>
</cp:coreProperties>
</file>