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Malala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Pakistan    </w:t>
      </w:r>
      <w:r>
        <w:t xml:space="preserve">   Dreams    </w:t>
      </w:r>
      <w:r>
        <w:t xml:space="preserve">   Pashtun    </w:t>
      </w:r>
      <w:r>
        <w:t xml:space="preserve">   Patricia McCormick    </w:t>
      </w:r>
      <w:r>
        <w:t xml:space="preserve">   School    </w:t>
      </w:r>
      <w:r>
        <w:t xml:space="preserve">   Yousafzai    </w:t>
      </w:r>
      <w:r>
        <w:t xml:space="preserve">   Courage    </w:t>
      </w:r>
      <w:r>
        <w:t xml:space="preserve">   Education    </w:t>
      </w:r>
      <w:r>
        <w:t xml:space="preserve">   Female Rights    </w:t>
      </w:r>
      <w:r>
        <w:t xml:space="preserve">   Malala    </w:t>
      </w:r>
      <w:r>
        <w:t xml:space="preserve">   Afghanistan    </w:t>
      </w:r>
      <w:r>
        <w:t xml:space="preserve">   Muslim    </w:t>
      </w:r>
      <w:r>
        <w:t xml:space="preserve">   Mingora    </w:t>
      </w:r>
      <w:r>
        <w:t xml:space="preserve">   Tabian    </w:t>
      </w:r>
      <w:r>
        <w:t xml:space="preserve">   Shangala    </w:t>
      </w:r>
      <w:r>
        <w:t xml:space="preserve">   Birmingham    </w:t>
      </w:r>
      <w:r>
        <w:t xml:space="preserve">   Swat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 Word Search</dc:title>
  <dcterms:created xsi:type="dcterms:W3CDTF">2021-10-11T09:26:53Z</dcterms:created>
  <dcterms:modified xsi:type="dcterms:W3CDTF">2021-10-11T09:26:53Z</dcterms:modified>
</cp:coreProperties>
</file>