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Aba    </w:t>
      </w:r>
      <w:r>
        <w:t xml:space="preserve">   Afghanistan    </w:t>
      </w:r>
      <w:r>
        <w:t xml:space="preserve">   Allah    </w:t>
      </w:r>
      <w:r>
        <w:t xml:space="preserve">   Badal    </w:t>
      </w:r>
      <w:r>
        <w:t xml:space="preserve">   Benazir bhutto    </w:t>
      </w:r>
      <w:r>
        <w:t xml:space="preserve">   Bhabi    </w:t>
      </w:r>
      <w:r>
        <w:t xml:space="preserve">   Burqa    </w:t>
      </w:r>
      <w:r>
        <w:t xml:space="preserve">   Fahashi    </w:t>
      </w:r>
      <w:r>
        <w:t xml:space="preserve">   Fazlullah    </w:t>
      </w:r>
      <w:r>
        <w:t xml:space="preserve">   Fedayeen    </w:t>
      </w:r>
      <w:r>
        <w:t xml:space="preserve">   Haram    </w:t>
      </w:r>
      <w:r>
        <w:t xml:space="preserve">   Holy Quran    </w:t>
      </w:r>
      <w:r>
        <w:t xml:space="preserve">   Jihad    </w:t>
      </w:r>
      <w:r>
        <w:t xml:space="preserve">   Kalashnikov rifles    </w:t>
      </w:r>
      <w:r>
        <w:t xml:space="preserve">   Malala    </w:t>
      </w:r>
      <w:r>
        <w:t xml:space="preserve">   Maulana Fazlullah    </w:t>
      </w:r>
      <w:r>
        <w:t xml:space="preserve">   Mushaira    </w:t>
      </w:r>
      <w:r>
        <w:t xml:space="preserve">   Nikov rifles    </w:t>
      </w:r>
      <w:r>
        <w:t xml:space="preserve">   Niqab    </w:t>
      </w:r>
      <w:r>
        <w:t xml:space="preserve">   Pakistan    </w:t>
      </w:r>
      <w:r>
        <w:t xml:space="preserve">   Pashtunwali    </w:t>
      </w:r>
      <w:r>
        <w:t xml:space="preserve">   Pisho    </w:t>
      </w:r>
      <w:r>
        <w:t xml:space="preserve">   Shalwar kamiz    </w:t>
      </w:r>
      <w:r>
        <w:t xml:space="preserve">   Shararat    </w:t>
      </w:r>
      <w:r>
        <w:t xml:space="preserve">   Sharia    </w:t>
      </w:r>
      <w:r>
        <w:t xml:space="preserve">   Taliban    </w:t>
      </w:r>
      <w:r>
        <w:t xml:space="preserve">   Terrorism    </w:t>
      </w:r>
      <w:r>
        <w:t xml:space="preserve">   Urdu    </w:t>
      </w:r>
      <w:r>
        <w:t xml:space="preserve">   Zulfikar Bhutto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2021-10-11T09:27:39Z</dcterms:created>
  <dcterms:modified xsi:type="dcterms:W3CDTF">2021-10-11T09:27:39Z</dcterms:modified>
</cp:coreProperties>
</file>