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Noah .... Parker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Favourite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fathers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movie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 movie is ....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born in 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love a pet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mother’s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moving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....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toy</w:t>
            </w:r>
          </w:p>
        </w:tc>
      </w:tr>
    </w:tbl>
    <w:p>
      <w:pPr>
        <w:pStyle w:val="WordBankSmall"/>
      </w:pPr>
      <w:r>
        <w:t xml:space="preserve">   Lego    </w:t>
      </w:r>
      <w:r>
        <w:t xml:space="preserve">   England    </w:t>
      </w:r>
      <w:r>
        <w:t xml:space="preserve">   Owen    </w:t>
      </w:r>
      <w:r>
        <w:t xml:space="preserve">   Bronwyn    </w:t>
      </w:r>
      <w:r>
        <w:t xml:space="preserve">   Green    </w:t>
      </w:r>
      <w:r>
        <w:t xml:space="preserve">   Reid    </w:t>
      </w:r>
      <w:r>
        <w:t xml:space="preserve">   Lizard     </w:t>
      </w:r>
      <w:r>
        <w:t xml:space="preserve">   Ryan     </w:t>
      </w:r>
      <w:r>
        <w:t xml:space="preserve">   Australia     </w:t>
      </w:r>
      <w:r>
        <w:t xml:space="preserve">   Brown    </w:t>
      </w:r>
      <w:r>
        <w:t xml:space="preserve">   Jurassic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Noah</dc:title>
  <dcterms:created xsi:type="dcterms:W3CDTF">2021-10-12T20:24:25Z</dcterms:created>
  <dcterms:modified xsi:type="dcterms:W3CDTF">2021-10-12T20:24:25Z</dcterms:modified>
</cp:coreProperties>
</file>