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foods teacher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weapon left to Number Four in his Loric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captured John's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disease John lies about having.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sentient species from the planet Lorien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dog/beagle who watches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Garde's protector and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principal Ohio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that is given to the Loric children who were chosen to become the next generation of Elders and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possessed superhuman powers like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homeworld of the Loric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quarterback and a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journal or newspaper where Mark got featured.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antagonist and hunts gardes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John's cepan and acts likes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ability to produce light from the users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exhibition or contest in which cowboys show their skill at riding broncos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</dc:title>
  <dcterms:created xsi:type="dcterms:W3CDTF">2021-10-11T09:26:40Z</dcterms:created>
  <dcterms:modified xsi:type="dcterms:W3CDTF">2021-10-11T09:26:40Z</dcterms:modified>
</cp:coreProperties>
</file>