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Number Four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continual twisting movements, or contortions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or cause to break something into small sharp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adequate amount of something, especially of something essential.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person/object that is likely to cause harm or trouble.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things engaging with each other by overlapping or by the fitting together of projections and recesses.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physically or mentally have the strength to maintain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secret plan by a group to do something unlawful or harmful.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stupid or careless mistake.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unwillingor unable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in such a way as to have an effect on another; act reciprocally.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their manner lacking energy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prompted by feelings of tenderness and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out or reflect small flashes of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handed down by a predecessor.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 or occurring spasmodically or intermittently; not regular or steady.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Number Four Crossword</dc:title>
  <dcterms:created xsi:type="dcterms:W3CDTF">2021-10-12T20:23:54Z</dcterms:created>
  <dcterms:modified xsi:type="dcterms:W3CDTF">2021-10-12T20:23:54Z</dcterms:modified>
</cp:coreProperties>
</file>