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am Powerful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safe    </w:t>
      </w:r>
      <w:r>
        <w:t xml:space="preserve">   school    </w:t>
      </w:r>
      <w:r>
        <w:t xml:space="preserve">   friends    </w:t>
      </w:r>
      <w:r>
        <w:t xml:space="preserve">   action    </w:t>
      </w:r>
      <w:r>
        <w:t xml:space="preserve">   awareness    </w:t>
      </w:r>
      <w:r>
        <w:t xml:space="preserve">   listen    </w:t>
      </w:r>
      <w:r>
        <w:t xml:space="preserve">   understand    </w:t>
      </w:r>
      <w:r>
        <w:t xml:space="preserve">   help    </w:t>
      </w:r>
      <w:r>
        <w:t xml:space="preserve">   confidence    </w:t>
      </w:r>
      <w:r>
        <w:t xml:space="preserve">   prevention    </w:t>
      </w:r>
      <w:r>
        <w:t xml:space="preserve">   speakup    </w:t>
      </w:r>
      <w:r>
        <w:t xml:space="preserve">   support    </w:t>
      </w:r>
      <w:r>
        <w:t xml:space="preserve">   talk    </w:t>
      </w:r>
      <w:r>
        <w:t xml:space="preserve">   tell    </w:t>
      </w:r>
      <w:r>
        <w:t xml:space="preserve">   antibullying    </w:t>
      </w:r>
      <w:r>
        <w:t xml:space="preserve">   courage    </w:t>
      </w:r>
      <w:r>
        <w:t xml:space="preserve">   powerful    </w:t>
      </w:r>
      <w:r>
        <w:t xml:space="preserve">   teachers    </w:t>
      </w:r>
      <w:r>
        <w:t xml:space="preserve">   parents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Powerful</dc:title>
  <dcterms:created xsi:type="dcterms:W3CDTF">2021-10-12T20:47:38Z</dcterms:created>
  <dcterms:modified xsi:type="dcterms:W3CDTF">2021-10-12T20:47:38Z</dcterms:modified>
</cp:coreProperties>
</file>