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SACAGAWEA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CLARK    </w:t>
      </w:r>
      <w:r>
        <w:t xml:space="preserve">   COLUMBIA RIVER    </w:t>
      </w:r>
      <w:r>
        <w:t xml:space="preserve">   CORPS OF DISCOVERY    </w:t>
      </w:r>
      <w:r>
        <w:t xml:space="preserve">   GREAT FALLS    </w:t>
      </w:r>
      <w:r>
        <w:t xml:space="preserve">   GUIDE    </w:t>
      </w:r>
      <w:r>
        <w:t xml:space="preserve">   HIDATSA    </w:t>
      </w:r>
      <w:r>
        <w:t xml:space="preserve">   JEAN BAPTISTE    </w:t>
      </w:r>
      <w:r>
        <w:t xml:space="preserve">   JUMPING FISH    </w:t>
      </w:r>
      <w:r>
        <w:t xml:space="preserve">   LEMHI    </w:t>
      </w:r>
      <w:r>
        <w:t xml:space="preserve">   LEWIS    </w:t>
      </w:r>
      <w:r>
        <w:t xml:space="preserve">   NORTHWEST PASSAGE    </w:t>
      </w:r>
      <w:r>
        <w:t xml:space="preserve">   PACIFIC OCEAN    </w:t>
      </w:r>
      <w:r>
        <w:t xml:space="preserve">   PIROGUE    </w:t>
      </w:r>
      <w:r>
        <w:t xml:space="preserve">   POMPEYS PILLAR    </w:t>
      </w:r>
      <w:r>
        <w:t xml:space="preserve">   ROCKY MOUNTAINS    </w:t>
      </w:r>
      <w:r>
        <w:t xml:space="preserve">   SACAGAWEA    </w:t>
      </w:r>
      <w:r>
        <w:t xml:space="preserve">   SHOSHONE    </w:t>
      </w:r>
      <w:r>
        <w:t xml:space="preserve">   ST LOUIS    </w:t>
      </w:r>
      <w:r>
        <w:t xml:space="preserve">   TOUSSAINT    </w:t>
      </w:r>
      <w:r>
        <w:t xml:space="preserve">   TRANSLATOR    </w:t>
      </w:r>
      <w:r>
        <w:t xml:space="preserve">   TRAVOIS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SACAGAWEA</dc:title>
  <dcterms:created xsi:type="dcterms:W3CDTF">2021-10-12T20:47:07Z</dcterms:created>
  <dcterms:modified xsi:type="dcterms:W3CDTF">2021-10-12T20:47:07Z</dcterms:modified>
</cp:coreProperties>
</file>