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Sherlocked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Biopharma company in Bangalore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one of the lead characters in the Harry potter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Fish - A Favourite for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 animal having blue coloured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No. of Seasons of Sherlock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payment and e-commerce app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Sherlock is based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controller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to view minute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Bean shaped excretory structure in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Sherlock and Mycroft's sister in the final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Modern Genetics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Sherlocked - Crossword</dc:title>
  <dcterms:created xsi:type="dcterms:W3CDTF">2021-10-11T09:26:46Z</dcterms:created>
  <dcterms:modified xsi:type="dcterms:W3CDTF">2021-10-11T09:26:46Z</dcterms:modified>
</cp:coreProperties>
</file>