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or bear up from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at, on, or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variety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nature of or made or done as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clear or plain; ambiguous, vague,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covered walk in a convent, monastery, college, or cathedral, typically with a wall on one side and a colonnade open to a quadrangle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devoid of freshness or originality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2021-10-11T09:26:43Z</dcterms:created>
  <dcterms:modified xsi:type="dcterms:W3CDTF">2021-10-11T09:26:43Z</dcterms:modified>
</cp:coreProperties>
</file>